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22378" w:rsidP="0083716A">
      <w:pPr>
        <w:ind w:firstLine="634"/>
        <w:jc w:val="right"/>
        <w:rPr>
          <w:lang w:val="ru-RU"/>
        </w:rPr>
      </w:pPr>
      <w:r w:rsidRPr="00A22378">
        <w:rPr>
          <w:lang w:val="ru-RU"/>
        </w:rPr>
        <w:t>Дело № 5-</w:t>
      </w:r>
      <w:r w:rsidRPr="00A22378" w:rsidR="00CE035F">
        <w:rPr>
          <w:lang w:val="ru-RU"/>
        </w:rPr>
        <w:t>901</w:t>
      </w:r>
      <w:r w:rsidRPr="00A22378">
        <w:rPr>
          <w:lang w:val="ru-RU"/>
        </w:rPr>
        <w:t>-</w:t>
      </w:r>
      <w:r w:rsidRPr="00A22378" w:rsidR="00DA1250">
        <w:rPr>
          <w:lang w:val="ru-RU"/>
        </w:rPr>
        <w:t>20</w:t>
      </w:r>
      <w:r w:rsidRPr="00A22378" w:rsidR="00CE035F">
        <w:rPr>
          <w:lang w:val="ru-RU"/>
        </w:rPr>
        <w:t>04</w:t>
      </w:r>
      <w:r w:rsidRPr="00A22378">
        <w:rPr>
          <w:lang w:val="ru-RU"/>
        </w:rPr>
        <w:t>/</w:t>
      </w:r>
      <w:r w:rsidRPr="00A22378" w:rsidR="007932BF">
        <w:rPr>
          <w:lang w:val="ru-RU"/>
        </w:rPr>
        <w:t>2025</w:t>
      </w:r>
    </w:p>
    <w:p w:rsidR="00C4492D" w:rsidRPr="00A22378" w:rsidP="0083716A">
      <w:pPr>
        <w:jc w:val="center"/>
        <w:rPr>
          <w:lang w:val="ru-RU"/>
        </w:rPr>
      </w:pPr>
      <w:r w:rsidRPr="00A22378">
        <w:rPr>
          <w:b/>
          <w:bCs/>
          <w:lang w:val="ru-RU"/>
        </w:rPr>
        <w:t>ПОСТАНОВЛЕНИЕ</w:t>
      </w:r>
    </w:p>
    <w:p w:rsidR="00C4492D" w:rsidRPr="00A22378" w:rsidP="0083716A">
      <w:pPr>
        <w:jc w:val="center"/>
        <w:rPr>
          <w:lang w:val="ru-RU"/>
        </w:rPr>
      </w:pPr>
      <w:r w:rsidRPr="00A22378">
        <w:rPr>
          <w:lang w:val="ru-RU"/>
        </w:rPr>
        <w:t>о назначении административного наказания</w:t>
      </w:r>
    </w:p>
    <w:p w:rsidR="00C4492D" w:rsidRPr="00A22378" w:rsidP="0083716A">
      <w:pPr>
        <w:rPr>
          <w:lang w:val="ru-RU"/>
        </w:rPr>
      </w:pPr>
      <w:r w:rsidRPr="00A22378">
        <w:rPr>
          <w:lang w:val="ru-RU"/>
        </w:rPr>
        <w:t>25</w:t>
      </w:r>
      <w:r w:rsidRPr="00A22378" w:rsidR="00F03AB9">
        <w:rPr>
          <w:lang w:val="ru-RU"/>
        </w:rPr>
        <w:t xml:space="preserve"> </w:t>
      </w:r>
      <w:r w:rsidRPr="00A22378">
        <w:rPr>
          <w:lang w:val="ru-RU"/>
        </w:rPr>
        <w:t>июля</w:t>
      </w:r>
      <w:r w:rsidRPr="00A22378" w:rsidR="00F03AB9">
        <w:rPr>
          <w:lang w:val="ru-RU"/>
        </w:rPr>
        <w:t xml:space="preserve"> </w:t>
      </w:r>
      <w:r w:rsidRPr="00A22378" w:rsidR="007932BF">
        <w:rPr>
          <w:lang w:val="ru-RU"/>
        </w:rPr>
        <w:t>2025</w:t>
      </w:r>
      <w:r w:rsidRPr="00A22378" w:rsidR="00F03AB9">
        <w:rPr>
          <w:lang w:val="ru-RU"/>
        </w:rPr>
        <w:t xml:space="preserve"> года</w:t>
      </w:r>
      <w:r w:rsidRPr="00A22378" w:rsidR="00F03AB9">
        <w:rPr>
          <w:lang w:val="ru-RU"/>
        </w:rPr>
        <w:tab/>
      </w:r>
      <w:r w:rsidRPr="00A22378" w:rsidR="00C779C5">
        <w:rPr>
          <w:lang w:val="ru-RU"/>
        </w:rPr>
        <w:t xml:space="preserve">        </w:t>
      </w:r>
      <w:r w:rsidRPr="00A22378" w:rsidR="00C210B0">
        <w:rPr>
          <w:lang w:val="ru-RU"/>
        </w:rPr>
        <w:t xml:space="preserve">                      </w:t>
      </w:r>
      <w:r w:rsidRPr="00A22378" w:rsidR="00DA1250">
        <w:rPr>
          <w:lang w:val="ru-RU"/>
        </w:rPr>
        <w:t xml:space="preserve">   </w:t>
      </w:r>
      <w:r w:rsidRPr="00A22378" w:rsidR="0083716A">
        <w:rPr>
          <w:lang w:val="ru-RU"/>
        </w:rPr>
        <w:t xml:space="preserve">           </w:t>
      </w:r>
      <w:r w:rsidRPr="00A22378" w:rsidR="00F03AB9">
        <w:rPr>
          <w:lang w:val="ru-RU"/>
        </w:rPr>
        <w:t xml:space="preserve">           </w:t>
      </w:r>
      <w:r w:rsidRPr="00A22378" w:rsidR="009347CB">
        <w:rPr>
          <w:lang w:val="ru-RU"/>
        </w:rPr>
        <w:t xml:space="preserve">           </w:t>
      </w:r>
      <w:r w:rsidRPr="00A22378" w:rsidR="00F03AB9">
        <w:rPr>
          <w:lang w:val="ru-RU"/>
        </w:rPr>
        <w:t xml:space="preserve">         </w:t>
      </w:r>
      <w:r w:rsidRPr="00A22378" w:rsidR="00727D4E">
        <w:rPr>
          <w:lang w:val="ru-RU"/>
        </w:rPr>
        <w:t xml:space="preserve">  </w:t>
      </w:r>
      <w:r w:rsidRPr="00A22378" w:rsidR="00F03AB9">
        <w:rPr>
          <w:lang w:val="ru-RU"/>
        </w:rPr>
        <w:t xml:space="preserve">   город Нефтеюганск</w:t>
      </w:r>
    </w:p>
    <w:p w:rsidR="00C4492D" w:rsidRPr="00A22378" w:rsidP="0083716A">
      <w:pPr>
        <w:jc w:val="both"/>
        <w:rPr>
          <w:lang w:val="ru-RU"/>
        </w:rPr>
      </w:pPr>
    </w:p>
    <w:p w:rsidR="00001FAA" w:rsidRPr="00A22378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A22378">
        <w:rPr>
          <w:lang w:val="ru-RU"/>
        </w:rPr>
        <w:t xml:space="preserve">Мировой судья судебного участка № </w:t>
      </w:r>
      <w:r w:rsidRPr="00A22378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A22378" w:rsidR="00E22F2B">
        <w:rPr>
          <w:lang w:val="ru-RU"/>
        </w:rPr>
        <w:t xml:space="preserve"> </w:t>
      </w:r>
      <w:r w:rsidRPr="00A22378" w:rsidR="009756D0">
        <w:rPr>
          <w:lang w:val="ru-RU"/>
        </w:rPr>
        <w:t>Постовалова Т.П.</w:t>
      </w:r>
      <w:r w:rsidRPr="00A22378" w:rsidR="00CE035F">
        <w:rPr>
          <w:lang w:val="ru-RU"/>
        </w:rPr>
        <w:t xml:space="preserve"> </w:t>
      </w:r>
      <w:r w:rsidRPr="00A22378">
        <w:rPr>
          <w:lang w:val="ru-RU"/>
        </w:rPr>
        <w:t xml:space="preserve">(628309, ХМАО-Югра, г. Нефтеюганск, 1 </w:t>
      </w:r>
      <w:r w:rsidRPr="00A22378">
        <w:rPr>
          <w:lang w:val="ru-RU"/>
        </w:rPr>
        <w:t>мкр</w:t>
      </w:r>
      <w:r w:rsidRPr="00A22378">
        <w:rPr>
          <w:lang w:val="ru-RU"/>
        </w:rPr>
        <w:t xml:space="preserve">-н, дом 30), </w:t>
      </w:r>
      <w:r w:rsidRPr="00A22378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A22378" w:rsidP="0083716A">
      <w:pPr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Ходжаева </w:t>
      </w:r>
      <w:r w:rsidRPr="00A22378" w:rsidR="00390770">
        <w:rPr>
          <w:lang w:val="ru-RU"/>
        </w:rPr>
        <w:t>И.А.</w:t>
      </w:r>
      <w:r w:rsidRPr="00A22378" w:rsidR="00E91A0C">
        <w:rPr>
          <w:lang w:val="ru-RU"/>
        </w:rPr>
        <w:t xml:space="preserve">, </w:t>
      </w:r>
      <w:r w:rsidRPr="00A22378" w:rsidR="00390770">
        <w:rPr>
          <w:lang w:val="ru-RU" w:eastAsia="ru-RU"/>
        </w:rPr>
        <w:t>***</w:t>
      </w:r>
      <w:r w:rsidRPr="00A22378" w:rsidR="00E91A0C">
        <w:rPr>
          <w:lang w:val="ru-RU"/>
        </w:rPr>
        <w:t xml:space="preserve"> года рождения, уроженца </w:t>
      </w:r>
      <w:r w:rsidRPr="00A22378" w:rsidR="00390770">
        <w:rPr>
          <w:lang w:val="ru-RU" w:eastAsia="ru-RU"/>
        </w:rPr>
        <w:t>***</w:t>
      </w:r>
      <w:r w:rsidRPr="00A22378" w:rsidR="00EC294B">
        <w:rPr>
          <w:lang w:val="ru-RU"/>
        </w:rPr>
        <w:t>,</w:t>
      </w:r>
      <w:r w:rsidRPr="00A22378" w:rsidR="007932BF">
        <w:rPr>
          <w:lang w:val="ru-RU"/>
        </w:rPr>
        <w:t xml:space="preserve"> </w:t>
      </w:r>
      <w:r w:rsidRPr="00A22378">
        <w:rPr>
          <w:lang w:val="ru-RU"/>
        </w:rPr>
        <w:t xml:space="preserve">зарегистрированного </w:t>
      </w:r>
      <w:r w:rsidRPr="00A22378" w:rsidR="00E91A0C">
        <w:rPr>
          <w:lang w:val="ru-RU"/>
        </w:rPr>
        <w:t xml:space="preserve">по адресу: </w:t>
      </w:r>
      <w:r w:rsidRPr="00A22378" w:rsidR="00390770">
        <w:rPr>
          <w:lang w:val="ru-RU" w:eastAsia="ru-RU"/>
        </w:rPr>
        <w:t>***</w:t>
      </w:r>
      <w:r w:rsidRPr="00A22378" w:rsidR="002B1A18">
        <w:rPr>
          <w:lang w:val="ru-RU"/>
        </w:rPr>
        <w:t>,</w:t>
      </w:r>
      <w:r w:rsidRPr="00A22378" w:rsidR="00531043">
        <w:rPr>
          <w:lang w:val="ru-RU"/>
        </w:rPr>
        <w:t xml:space="preserve"> </w:t>
      </w:r>
      <w:r w:rsidRPr="00A22378" w:rsidR="00CE035F">
        <w:rPr>
          <w:lang w:val="ru-RU"/>
        </w:rPr>
        <w:t xml:space="preserve">проживающего по адресу: </w:t>
      </w:r>
      <w:r w:rsidRPr="00A22378" w:rsidR="00390770">
        <w:rPr>
          <w:lang w:val="ru-RU" w:eastAsia="ru-RU"/>
        </w:rPr>
        <w:t>***</w:t>
      </w:r>
      <w:r w:rsidRPr="00A22378" w:rsidR="00CE035F">
        <w:rPr>
          <w:lang w:val="ru-RU"/>
        </w:rPr>
        <w:t xml:space="preserve">, </w:t>
      </w:r>
      <w:r w:rsidRPr="00A22378" w:rsidR="0083716A">
        <w:rPr>
          <w:lang w:val="ru-RU"/>
        </w:rPr>
        <w:t xml:space="preserve">паспортные данные: </w:t>
      </w:r>
      <w:r w:rsidRPr="00A22378" w:rsidR="00390770">
        <w:rPr>
          <w:lang w:val="ru-RU" w:eastAsia="ru-RU"/>
        </w:rPr>
        <w:t>***</w:t>
      </w:r>
      <w:r w:rsidRPr="00A22378" w:rsidR="00FE4394">
        <w:rPr>
          <w:lang w:val="ru-RU"/>
        </w:rPr>
        <w:t>,</w:t>
      </w:r>
    </w:p>
    <w:p w:rsidR="00001FAA" w:rsidRPr="00A22378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A22378">
        <w:rPr>
          <w:lang w:val="ru-RU"/>
        </w:rPr>
        <w:t>в</w:t>
      </w:r>
      <w:r w:rsidRPr="00A22378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A22378" w:rsidP="0083716A">
      <w:pPr>
        <w:ind w:firstLine="567"/>
        <w:jc w:val="both"/>
        <w:rPr>
          <w:lang w:val="ru-RU"/>
        </w:rPr>
      </w:pPr>
    </w:p>
    <w:p w:rsidR="00061B53" w:rsidRPr="00A22378" w:rsidP="0083716A">
      <w:pPr>
        <w:jc w:val="center"/>
        <w:rPr>
          <w:b/>
          <w:bCs/>
          <w:lang w:val="ru-RU"/>
        </w:rPr>
      </w:pPr>
      <w:r w:rsidRPr="00A22378">
        <w:rPr>
          <w:b/>
          <w:bCs/>
          <w:lang w:val="ru-RU"/>
        </w:rPr>
        <w:t>УСТАНОВИЛ:</w:t>
      </w:r>
    </w:p>
    <w:p w:rsidR="00FE4394" w:rsidRPr="00A22378" w:rsidP="0083716A">
      <w:pPr>
        <w:jc w:val="center"/>
        <w:rPr>
          <w:lang w:val="ru-RU"/>
        </w:rPr>
      </w:pPr>
    </w:p>
    <w:p w:rsidR="0083716A" w:rsidRPr="00A22378" w:rsidP="0083716A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>13</w:t>
      </w:r>
      <w:r w:rsidRPr="00A22378" w:rsidR="002F1DBF">
        <w:rPr>
          <w:lang w:val="ru-RU"/>
        </w:rPr>
        <w:t>.</w:t>
      </w:r>
      <w:r w:rsidRPr="00A22378" w:rsidR="00CE035F">
        <w:rPr>
          <w:lang w:val="ru-RU"/>
        </w:rPr>
        <w:t>05</w:t>
      </w:r>
      <w:r w:rsidRPr="00A22378" w:rsidR="002F1DBF">
        <w:rPr>
          <w:lang w:val="ru-RU"/>
        </w:rPr>
        <w:t>.20</w:t>
      </w:r>
      <w:r w:rsidRPr="00A22378" w:rsidR="00CE035F">
        <w:rPr>
          <w:lang w:val="ru-RU"/>
        </w:rPr>
        <w:t>25</w:t>
      </w:r>
      <w:r w:rsidRPr="00A22378" w:rsidR="00F03AB9">
        <w:rPr>
          <w:lang w:val="ru-RU"/>
        </w:rPr>
        <w:t xml:space="preserve"> </w:t>
      </w:r>
      <w:r w:rsidRPr="00A22378" w:rsidR="002A734F">
        <w:rPr>
          <w:lang w:val="ru-RU"/>
        </w:rPr>
        <w:t>в 00 час. 01 мин.</w:t>
      </w:r>
      <w:r w:rsidRPr="00A22378" w:rsidR="00F03AB9">
        <w:rPr>
          <w:lang w:val="ru-RU"/>
        </w:rPr>
        <w:t xml:space="preserve"> по адресу: </w:t>
      </w:r>
      <w:r w:rsidRPr="00A22378" w:rsidR="00390770">
        <w:rPr>
          <w:lang w:val="ru-RU" w:eastAsia="ru-RU"/>
        </w:rPr>
        <w:t>***</w:t>
      </w:r>
      <w:r w:rsidRPr="00A22378" w:rsidR="00F03AB9">
        <w:rPr>
          <w:lang w:val="ru-RU"/>
        </w:rPr>
        <w:t xml:space="preserve">, </w:t>
      </w:r>
      <w:r w:rsidRPr="00A22378" w:rsidR="00DA1250">
        <w:rPr>
          <w:lang w:val="ru-RU"/>
        </w:rPr>
        <w:t>Ходжаев И.А.</w:t>
      </w:r>
      <w:r w:rsidRPr="00A22378" w:rsidR="00B83523">
        <w:rPr>
          <w:lang w:val="ru-RU"/>
        </w:rPr>
        <w:t xml:space="preserve"> </w:t>
      </w:r>
      <w:r w:rsidRPr="00A22378" w:rsidR="00F03AB9">
        <w:rPr>
          <w:lang w:val="ru-RU"/>
        </w:rPr>
        <w:t xml:space="preserve">в срок, предусмотренный </w:t>
      </w:r>
      <w:hyperlink r:id="rId5" w:history="1">
        <w:r w:rsidRPr="00A22378" w:rsidR="00F03AB9">
          <w:rPr>
            <w:lang w:val="ru-RU"/>
          </w:rPr>
          <w:t>ч. 1 ст. 32.2</w:t>
        </w:r>
      </w:hyperlink>
      <w:r w:rsidRPr="00A22378" w:rsidR="00F03AB9">
        <w:rPr>
          <w:lang w:val="ru-RU"/>
        </w:rPr>
        <w:t xml:space="preserve"> КоАП РФ, не уплатил административный штраф в размере </w:t>
      </w:r>
      <w:r w:rsidRPr="00A22378" w:rsidR="007255FF">
        <w:rPr>
          <w:lang w:val="ru-RU"/>
        </w:rPr>
        <w:t>800</w:t>
      </w:r>
      <w:r w:rsidRPr="00A22378" w:rsidR="00F03AB9">
        <w:rPr>
          <w:lang w:val="ru-RU"/>
        </w:rPr>
        <w:t xml:space="preserve"> руб., назначенный постановлением </w:t>
      </w:r>
      <w:r w:rsidRPr="00A22378" w:rsidR="00390770">
        <w:rPr>
          <w:lang w:val="ru-RU" w:eastAsia="ru-RU"/>
        </w:rPr>
        <w:t>***</w:t>
      </w:r>
      <w:r w:rsidRPr="00A22378" w:rsidR="007A6D20">
        <w:rPr>
          <w:lang w:val="ru-RU"/>
        </w:rPr>
        <w:t xml:space="preserve"> </w:t>
      </w:r>
      <w:r w:rsidRPr="00A22378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22378">
        <w:rPr>
          <w:lang w:val="ru-RU"/>
        </w:rPr>
        <w:t>02.03.2025</w:t>
      </w:r>
      <w:r w:rsidRPr="00A22378" w:rsidR="00061B53">
        <w:rPr>
          <w:lang w:val="ru-RU"/>
        </w:rPr>
        <w:t xml:space="preserve">, вступившего в законную силу </w:t>
      </w:r>
      <w:r w:rsidRPr="00A22378">
        <w:rPr>
          <w:lang w:val="ru-RU"/>
        </w:rPr>
        <w:t>13.03.2025</w:t>
      </w:r>
      <w:r w:rsidRPr="00A22378" w:rsidR="00982335">
        <w:rPr>
          <w:lang w:val="ru-RU"/>
        </w:rPr>
        <w:t xml:space="preserve">, врученного ему </w:t>
      </w:r>
      <w:r w:rsidRPr="00A22378">
        <w:rPr>
          <w:lang w:val="ru-RU"/>
        </w:rPr>
        <w:t>02.03.2025</w:t>
      </w:r>
      <w:r w:rsidRPr="00A22378" w:rsidR="007A6D20">
        <w:rPr>
          <w:lang w:val="ru-RU"/>
        </w:rPr>
        <w:t>.</w:t>
      </w:r>
    </w:p>
    <w:p w:rsidR="0083716A" w:rsidRPr="00A22378" w:rsidP="0083716A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В судебном заседании </w:t>
      </w:r>
      <w:r w:rsidRPr="00A22378" w:rsidR="00DA1250">
        <w:rPr>
          <w:lang w:val="ru-RU"/>
        </w:rPr>
        <w:t>Ходжаев И.А.</w:t>
      </w:r>
      <w:r w:rsidRPr="00A22378">
        <w:rPr>
          <w:lang w:val="ru-RU"/>
        </w:rPr>
        <w:t xml:space="preserve"> вину в совершении административного правонарушения признал в полном объеме</w:t>
      </w:r>
      <w:r w:rsidRPr="00A22378" w:rsidR="00455970">
        <w:rPr>
          <w:lang w:val="ru-RU"/>
        </w:rPr>
        <w:t xml:space="preserve">, штраф до настоящего времени не оплачен, работает вольнонаемным в МЧС, специального звания не имеет. Инвалидом </w:t>
      </w:r>
      <w:r w:rsidRPr="00A22378" w:rsidR="00455970">
        <w:t>I</w:t>
      </w:r>
      <w:r w:rsidRPr="00A22378" w:rsidR="00455970">
        <w:rPr>
          <w:lang w:val="ru-RU"/>
        </w:rPr>
        <w:t xml:space="preserve"> и </w:t>
      </w:r>
      <w:r w:rsidRPr="00A22378" w:rsidR="00455970">
        <w:t>II</w:t>
      </w:r>
      <w:r w:rsidRPr="00A22378" w:rsidR="00455970">
        <w:rPr>
          <w:lang w:val="ru-RU"/>
        </w:rPr>
        <w:t xml:space="preserve"> группы не является.</w:t>
      </w:r>
    </w:p>
    <w:p w:rsidR="00982335" w:rsidRPr="00A22378" w:rsidP="0083716A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Мировой судья, </w:t>
      </w:r>
      <w:r w:rsidRPr="00A22378" w:rsidR="0083716A">
        <w:rPr>
          <w:lang w:val="ru-RU"/>
        </w:rPr>
        <w:t xml:space="preserve">выслушав </w:t>
      </w:r>
      <w:r w:rsidRPr="00A22378" w:rsidR="00DA1250">
        <w:rPr>
          <w:lang w:val="ru-RU"/>
        </w:rPr>
        <w:t>Ходжаева И.А.</w:t>
      </w:r>
      <w:r w:rsidRPr="00A22378" w:rsidR="0083716A">
        <w:rPr>
          <w:lang w:val="ru-RU"/>
        </w:rPr>
        <w:t xml:space="preserve">, </w:t>
      </w:r>
      <w:r w:rsidRPr="00A22378">
        <w:rPr>
          <w:lang w:val="ru-RU"/>
        </w:rPr>
        <w:t xml:space="preserve">исследовав материалы дела, считает, что вина </w:t>
      </w:r>
      <w:r w:rsidRPr="00A22378" w:rsidR="00DA1250">
        <w:rPr>
          <w:lang w:val="ru-RU"/>
        </w:rPr>
        <w:t>Ходжаева И.А.</w:t>
      </w:r>
      <w:r w:rsidRPr="00A22378" w:rsidR="005478B8">
        <w:rPr>
          <w:lang w:val="ru-RU"/>
        </w:rPr>
        <w:t xml:space="preserve"> </w:t>
      </w:r>
      <w:r w:rsidRPr="00A22378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82335" w:rsidRPr="00A22378" w:rsidP="0083716A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- протоколом об административном правонарушении </w:t>
      </w:r>
      <w:r w:rsidRPr="00A22378" w:rsidR="00390770">
        <w:rPr>
          <w:lang w:val="ru-RU" w:eastAsia="ru-RU"/>
        </w:rPr>
        <w:t>***</w:t>
      </w:r>
      <w:r w:rsidRPr="00A22378" w:rsidR="00DA1250">
        <w:rPr>
          <w:rStyle w:val="cat-UserDefinedgrp-31rplc-24"/>
          <w:lang w:val="ru-RU"/>
        </w:rPr>
        <w:t xml:space="preserve"> </w:t>
      </w:r>
      <w:r w:rsidRPr="00A22378">
        <w:rPr>
          <w:lang w:val="ru-RU"/>
        </w:rPr>
        <w:t xml:space="preserve">от </w:t>
      </w:r>
      <w:r w:rsidRPr="00A22378" w:rsidR="00455970">
        <w:rPr>
          <w:lang w:val="ru-RU"/>
        </w:rPr>
        <w:t>23</w:t>
      </w:r>
      <w:r w:rsidRPr="00A22378">
        <w:rPr>
          <w:lang w:val="ru-RU"/>
        </w:rPr>
        <w:t>.</w:t>
      </w:r>
      <w:r w:rsidRPr="00A22378" w:rsidR="00455970">
        <w:rPr>
          <w:lang w:val="ru-RU"/>
        </w:rPr>
        <w:t>07</w:t>
      </w:r>
      <w:r w:rsidRPr="00A22378">
        <w:rPr>
          <w:lang w:val="ru-RU"/>
        </w:rPr>
        <w:t>.</w:t>
      </w:r>
      <w:r w:rsidRPr="00A22378" w:rsidR="00C11E04">
        <w:rPr>
          <w:lang w:val="ru-RU"/>
        </w:rPr>
        <w:t>202</w:t>
      </w:r>
      <w:r w:rsidRPr="00A22378" w:rsidR="007932BF">
        <w:rPr>
          <w:lang w:val="ru-RU"/>
        </w:rPr>
        <w:t>5</w:t>
      </w:r>
      <w:r w:rsidRPr="00A22378">
        <w:rPr>
          <w:lang w:val="ru-RU"/>
        </w:rPr>
        <w:t xml:space="preserve">, согласно которому, </w:t>
      </w:r>
      <w:r w:rsidRPr="00A22378" w:rsidR="00DA1250">
        <w:rPr>
          <w:lang w:val="ru-RU"/>
        </w:rPr>
        <w:t>Ходжаев И.А.</w:t>
      </w:r>
      <w:r w:rsidRPr="00A22378" w:rsidR="005478B8">
        <w:rPr>
          <w:lang w:val="ru-RU"/>
        </w:rPr>
        <w:t xml:space="preserve"> </w:t>
      </w:r>
      <w:r w:rsidRPr="00A22378" w:rsidR="00B44F58">
        <w:rPr>
          <w:lang w:val="ru-RU"/>
        </w:rPr>
        <w:t xml:space="preserve"> </w:t>
      </w:r>
      <w:r w:rsidRPr="00A22378">
        <w:rPr>
          <w:lang w:val="ru-RU"/>
        </w:rPr>
        <w:t>в установленный срок не уплатил штра</w:t>
      </w:r>
      <w:r w:rsidRPr="00A22378" w:rsidR="00D64F4B">
        <w:rPr>
          <w:lang w:val="ru-RU"/>
        </w:rPr>
        <w:t>ф.</w:t>
      </w:r>
      <w:r w:rsidRPr="00A22378" w:rsidR="00EC294B">
        <w:rPr>
          <w:lang w:val="ru-RU"/>
        </w:rPr>
        <w:t xml:space="preserve"> </w:t>
      </w:r>
      <w:r w:rsidRPr="00A22378" w:rsidR="00D64F4B">
        <w:rPr>
          <w:lang w:val="ru-RU"/>
        </w:rPr>
        <w:t>С</w:t>
      </w:r>
      <w:r w:rsidRPr="00A22378" w:rsidR="00EC294B">
        <w:rPr>
          <w:lang w:val="ru-RU"/>
        </w:rPr>
        <w:t xml:space="preserve"> протоколом ознакомлен, права разъяснены;</w:t>
      </w:r>
    </w:p>
    <w:p w:rsidR="00913BEB" w:rsidRPr="00A22378" w:rsidP="0083716A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- карточкой правонарушения; </w:t>
      </w:r>
    </w:p>
    <w:p w:rsidR="00982335" w:rsidRPr="00A22378" w:rsidP="0083716A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- копией постановления </w:t>
      </w:r>
      <w:r w:rsidRPr="00A22378" w:rsidR="00390770">
        <w:rPr>
          <w:lang w:val="ru-RU" w:eastAsia="ru-RU"/>
        </w:rPr>
        <w:t>***</w:t>
      </w:r>
      <w:r w:rsidRPr="00A22378">
        <w:rPr>
          <w:lang w:val="ru-RU"/>
        </w:rPr>
        <w:t xml:space="preserve"> по делу об административном правонарушении от </w:t>
      </w:r>
      <w:r w:rsidRPr="00A22378" w:rsidR="00305A3D">
        <w:rPr>
          <w:lang w:val="ru-RU"/>
        </w:rPr>
        <w:t>02.03.2025</w:t>
      </w:r>
      <w:r w:rsidRPr="00A22378">
        <w:rPr>
          <w:lang w:val="ru-RU"/>
        </w:rPr>
        <w:t xml:space="preserve">, из которого следует, что </w:t>
      </w:r>
      <w:r w:rsidRPr="00A22378" w:rsidR="00DA1250">
        <w:rPr>
          <w:lang w:val="ru-RU"/>
        </w:rPr>
        <w:t>Ходжаев И.А.</w:t>
      </w:r>
      <w:r w:rsidRPr="00A22378">
        <w:rPr>
          <w:lang w:val="ru-RU"/>
        </w:rPr>
        <w:t xml:space="preserve"> был подвергнут административному наказанию, предусмотренному </w:t>
      </w:r>
      <w:r w:rsidRPr="00A22378" w:rsidR="00DA1250">
        <w:rPr>
          <w:lang w:val="ru-RU"/>
        </w:rPr>
        <w:t xml:space="preserve">ч. </w:t>
      </w:r>
      <w:r w:rsidRPr="00A22378" w:rsidR="007255FF">
        <w:rPr>
          <w:lang w:val="ru-RU"/>
        </w:rPr>
        <w:t>2</w:t>
      </w:r>
      <w:r w:rsidRPr="00A22378" w:rsidR="00DA1250">
        <w:rPr>
          <w:lang w:val="ru-RU"/>
        </w:rPr>
        <w:t xml:space="preserve"> </w:t>
      </w:r>
      <w:r w:rsidRPr="00A22378">
        <w:rPr>
          <w:lang w:val="ru-RU"/>
        </w:rPr>
        <w:t xml:space="preserve">ст. </w:t>
      </w:r>
      <w:r w:rsidRPr="00A22378" w:rsidR="00001FAA">
        <w:rPr>
          <w:lang w:val="ru-RU"/>
        </w:rPr>
        <w:t>12.</w:t>
      </w:r>
      <w:r w:rsidRPr="00A22378" w:rsidR="007255FF">
        <w:rPr>
          <w:lang w:val="ru-RU"/>
        </w:rPr>
        <w:t>12</w:t>
      </w:r>
      <w:r w:rsidRPr="00A22378">
        <w:rPr>
          <w:lang w:val="ru-RU"/>
        </w:rPr>
        <w:t xml:space="preserve"> КоАП РФ в виде административного штрафа в размере </w:t>
      </w:r>
      <w:r w:rsidRPr="00A22378" w:rsidR="007255FF">
        <w:rPr>
          <w:lang w:val="ru-RU"/>
        </w:rPr>
        <w:t>800</w:t>
      </w:r>
      <w:r w:rsidRPr="00A22378" w:rsidR="0083716A">
        <w:rPr>
          <w:lang w:val="ru-RU"/>
        </w:rPr>
        <w:t xml:space="preserve"> </w:t>
      </w:r>
      <w:r w:rsidRPr="00A22378">
        <w:rPr>
          <w:lang w:val="ru-RU"/>
        </w:rPr>
        <w:t xml:space="preserve">рублей, постановление вступило в законную силу </w:t>
      </w:r>
      <w:r w:rsidRPr="00A22378" w:rsidR="00305A3D">
        <w:rPr>
          <w:lang w:val="ru-RU"/>
        </w:rPr>
        <w:t>13.03.2025</w:t>
      </w:r>
      <w:r w:rsidRPr="00A22378">
        <w:rPr>
          <w:lang w:val="ru-RU"/>
        </w:rPr>
        <w:t>;</w:t>
      </w:r>
    </w:p>
    <w:p w:rsidR="00BC7CD9" w:rsidRPr="00A22378" w:rsidP="00BC7C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22378">
        <w:rPr>
          <w:rFonts w:ascii="Times New Roman" w:hAnsi="Times New Roman" w:cs="Times New Roman"/>
          <w:sz w:val="24"/>
          <w:szCs w:val="24"/>
        </w:rPr>
        <w:t>- сведениями о привлечении Ходжаева И.А. к администрат</w:t>
      </w:r>
      <w:r w:rsidRPr="00A22378">
        <w:rPr>
          <w:rFonts w:ascii="Times New Roman" w:hAnsi="Times New Roman" w:cs="Times New Roman"/>
          <w:sz w:val="24"/>
          <w:szCs w:val="24"/>
        </w:rPr>
        <w:t>ивной ответственности, согласно которым Ходжаев И.А. в течении календарного года неоднократно привлекался к административной ответственности по 20 главе КоАП РФ. Кроме того, Ходжаев И.А. систематически не исполняет обязанности по оплате административных шт</w:t>
      </w:r>
      <w:r w:rsidRPr="00A22378">
        <w:rPr>
          <w:rFonts w:ascii="Times New Roman" w:hAnsi="Times New Roman" w:cs="Times New Roman"/>
          <w:sz w:val="24"/>
          <w:szCs w:val="24"/>
        </w:rPr>
        <w:t>рафов.</w:t>
      </w:r>
    </w:p>
    <w:p w:rsidR="00913BEB" w:rsidRPr="00A22378" w:rsidP="0083716A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>- карточкой операции с ВУ;</w:t>
      </w:r>
    </w:p>
    <w:p w:rsidR="00BC7CD9" w:rsidRPr="00A22378" w:rsidP="00BC7CD9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- сведениями ГИС ГМП, согласно которым штраф по постановлению </w:t>
      </w:r>
      <w:r w:rsidRPr="00A22378" w:rsidR="00390770">
        <w:rPr>
          <w:lang w:eastAsia="ru-RU"/>
        </w:rPr>
        <w:t>***</w:t>
      </w:r>
      <w:r w:rsidRPr="00A22378">
        <w:rPr>
          <w:lang w:val="ru-RU"/>
        </w:rPr>
        <w:t xml:space="preserve"> от </w:t>
      </w:r>
      <w:r w:rsidRPr="00A22378" w:rsidR="00305A3D">
        <w:rPr>
          <w:lang w:val="ru-RU"/>
        </w:rPr>
        <w:t>02.03.2025</w:t>
      </w:r>
      <w:r w:rsidRPr="00A22378">
        <w:rPr>
          <w:lang w:val="ru-RU"/>
        </w:rPr>
        <w:t xml:space="preserve"> </w:t>
      </w:r>
      <w:r w:rsidRPr="00A22378" w:rsidR="00DA1250">
        <w:rPr>
          <w:lang w:val="ru-RU"/>
        </w:rPr>
        <w:t xml:space="preserve">не </w:t>
      </w:r>
      <w:r w:rsidRPr="00A22378">
        <w:rPr>
          <w:lang w:val="ru-RU"/>
        </w:rPr>
        <w:t>оплачен.</w:t>
      </w:r>
    </w:p>
    <w:p w:rsidR="00976356" w:rsidRPr="00A22378" w:rsidP="00BC7CD9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</w:t>
      </w:r>
      <w:r w:rsidRPr="00A22378">
        <w:rPr>
          <w:lang w:val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A22378">
        <w:rPr>
          <w:lang w:val="ru-RU"/>
        </w:rPr>
        <w:t>раф</w:t>
      </w:r>
      <w:r w:rsidRPr="00A22378">
        <w:rPr>
          <w:lang w:val="ru-RU"/>
        </w:rPr>
        <w:t>а вносится или перечисляется лицом, привлеченным к административной ответственности, в банк.</w:t>
      </w:r>
    </w:p>
    <w:p w:rsidR="0083716A" w:rsidRPr="00A22378" w:rsidP="00A30186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A22378" w:rsidR="00DA1250">
        <w:rPr>
          <w:lang w:val="ru-RU"/>
        </w:rPr>
        <w:t>Ходжаевым И.А.</w:t>
      </w:r>
      <w:r w:rsidRPr="00A22378" w:rsidR="005478B8">
        <w:rPr>
          <w:lang w:val="ru-RU"/>
        </w:rPr>
        <w:t xml:space="preserve"> </w:t>
      </w:r>
      <w:r w:rsidRPr="00A22378">
        <w:rPr>
          <w:lang w:val="ru-RU"/>
        </w:rPr>
        <w:t xml:space="preserve">являлось </w:t>
      </w:r>
      <w:r w:rsidRPr="00A22378" w:rsidR="002C5B54">
        <w:rPr>
          <w:lang w:val="ru-RU"/>
        </w:rPr>
        <w:t>12</w:t>
      </w:r>
      <w:r w:rsidRPr="00A22378" w:rsidR="000576A7">
        <w:rPr>
          <w:lang w:val="ru-RU"/>
        </w:rPr>
        <w:t>.</w:t>
      </w:r>
      <w:r w:rsidRPr="00A22378" w:rsidR="00A30186">
        <w:rPr>
          <w:lang w:val="ru-RU"/>
        </w:rPr>
        <w:t>05</w:t>
      </w:r>
      <w:r w:rsidRPr="00A22378" w:rsidR="000576A7">
        <w:rPr>
          <w:lang w:val="ru-RU"/>
        </w:rPr>
        <w:t>.</w:t>
      </w:r>
      <w:r w:rsidRPr="00A22378" w:rsidR="00C779C5">
        <w:rPr>
          <w:lang w:val="ru-RU"/>
        </w:rPr>
        <w:t>20</w:t>
      </w:r>
      <w:r w:rsidRPr="00A22378" w:rsidR="00A30186">
        <w:rPr>
          <w:lang w:val="ru-RU"/>
        </w:rPr>
        <w:t>25</w:t>
      </w:r>
      <w:r w:rsidRPr="00A22378">
        <w:rPr>
          <w:lang w:val="ru-RU"/>
        </w:rPr>
        <w:t>.</w:t>
      </w:r>
      <w:r w:rsidRPr="00A22378" w:rsidR="00A30186">
        <w:rPr>
          <w:lang w:val="ru-RU"/>
        </w:rPr>
        <w:t xml:space="preserve"> Сведения о своевременной оплате штрафа в материалах дела отсутствуют.</w:t>
      </w:r>
    </w:p>
    <w:p w:rsidR="00F260A8" w:rsidRPr="00A22378" w:rsidP="0083716A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Действия </w:t>
      </w:r>
      <w:r w:rsidRPr="00A22378" w:rsidR="00DA1250">
        <w:rPr>
          <w:lang w:val="ru-RU"/>
        </w:rPr>
        <w:t>Ходжаева И.А.</w:t>
      </w:r>
      <w:r w:rsidRPr="00A22378" w:rsidR="00663FDB">
        <w:rPr>
          <w:lang w:val="ru-RU"/>
        </w:rPr>
        <w:t xml:space="preserve"> </w:t>
      </w:r>
      <w:r w:rsidRPr="00A22378">
        <w:rPr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</w:t>
      </w:r>
      <w:r w:rsidRPr="00A22378">
        <w:rPr>
          <w:lang w:val="ru-RU"/>
        </w:rPr>
        <w:t>Федерации об административных правонарушениях.</w:t>
      </w:r>
    </w:p>
    <w:p w:rsidR="00F260A8" w:rsidRPr="00A22378" w:rsidP="0083716A">
      <w:pPr>
        <w:widowControl w:val="0"/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22378" w:rsidR="00DA1250">
        <w:rPr>
          <w:lang w:val="ru-RU"/>
        </w:rPr>
        <w:t>Ходжаева И.А.</w:t>
      </w:r>
    </w:p>
    <w:p w:rsidR="0083716A" w:rsidRPr="00A22378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lang w:val="ru-RU"/>
        </w:rPr>
      </w:pPr>
      <w:r w:rsidRPr="00A22378">
        <w:rPr>
          <w:rFonts w:eastAsia="Calibri"/>
          <w:lang w:val="ru-RU"/>
        </w:rPr>
        <w:t>Обстоятельством, смягчающим административную ответственность в соответствии со с</w:t>
      </w:r>
      <w:r w:rsidRPr="00A22378">
        <w:rPr>
          <w:rFonts w:eastAsia="Calibri"/>
          <w:lang w:val="ru-RU"/>
        </w:rPr>
        <w:t>т. 4.2 Кодекса Российской Федерации об административных правонарушениях, судья признает признание вины.</w:t>
      </w:r>
    </w:p>
    <w:p w:rsidR="000F4A89" w:rsidRPr="00A22378" w:rsidP="000F4A8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A22378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0F4A89" w:rsidRPr="00A22378" w:rsidP="000F4A8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</w:t>
      </w:r>
      <w:r w:rsidRPr="00A2237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ст. 3.1, ч. 2 ст. 4.1 Кодекса Российской Федерации об </w:t>
      </w:r>
      <w:r w:rsidRPr="00A22378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A2237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азначения </w:t>
      </w:r>
      <w:r w:rsidRPr="00A22378">
        <w:rPr>
          <w:rFonts w:ascii="Times New Roman" w:hAnsi="Times New Roman" w:cs="Times New Roman"/>
          <w:sz w:val="24"/>
          <w:szCs w:val="24"/>
        </w:rPr>
        <w:t xml:space="preserve">Ходжаеву И.А. </w:t>
      </w:r>
      <w:r w:rsidRPr="00A22378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</w:t>
      </w:r>
      <w:r w:rsidRPr="00A2237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 w:rsidR="000F4A89" w:rsidRPr="00A22378" w:rsidP="000F4A89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2237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A22378" w:rsidR="00881F8B">
        <w:rPr>
          <w:rFonts w:ascii="Times New Roman" w:hAnsi="Times New Roman" w:cs="Times New Roman"/>
          <w:sz w:val="24"/>
          <w:szCs w:val="24"/>
        </w:rPr>
        <w:t xml:space="preserve">Ходжаев И.А. </w:t>
      </w:r>
      <w:r w:rsidRPr="00A2237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к </w:t>
      </w:r>
      <w:r w:rsidRPr="00A22378">
        <w:rPr>
          <w:rFonts w:ascii="Times New Roman" w:eastAsia="Arial Unicode MS" w:hAnsi="Times New Roman" w:cs="Times New Roman"/>
          <w:sz w:val="24"/>
          <w:szCs w:val="24"/>
          <w:lang w:bidi="ru-RU"/>
        </w:rPr>
        <w:t>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0F4A89" w:rsidRPr="00A22378" w:rsidP="000F4A8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A22378">
        <w:rPr>
          <w:rFonts w:ascii="Times New Roman" w:hAnsi="Times New Roman" w:cs="Times New Roman"/>
          <w:sz w:val="24"/>
          <w:szCs w:val="24"/>
        </w:rPr>
        <w:t>ст.ст</w:t>
      </w:r>
      <w:r w:rsidRPr="00A22378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</w:t>
      </w:r>
      <w:r w:rsidRPr="00A22378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мировой судья,   </w:t>
      </w:r>
    </w:p>
    <w:p w:rsidR="000F4A89" w:rsidRPr="00A22378" w:rsidP="000F4A89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0F4A89" w:rsidRPr="00A22378" w:rsidP="000F4A89">
      <w:pPr>
        <w:widowControl w:val="0"/>
        <w:shd w:val="clear" w:color="auto" w:fill="FFFFFF"/>
        <w:autoSpaceDE w:val="0"/>
        <w:contextualSpacing/>
        <w:jc w:val="center"/>
        <w:rPr>
          <w:b/>
          <w:lang w:val="ru-RU"/>
        </w:rPr>
      </w:pPr>
      <w:r w:rsidRPr="00A22378">
        <w:rPr>
          <w:b/>
          <w:lang w:val="ru-RU"/>
        </w:rPr>
        <w:t>ПОСТАНОВИЛ:</w:t>
      </w:r>
    </w:p>
    <w:p w:rsidR="000F4A89" w:rsidRPr="00A22378" w:rsidP="000F4A89">
      <w:pPr>
        <w:widowControl w:val="0"/>
        <w:shd w:val="clear" w:color="auto" w:fill="FFFFFF"/>
        <w:autoSpaceDE w:val="0"/>
        <w:contextualSpacing/>
        <w:jc w:val="center"/>
        <w:rPr>
          <w:b/>
          <w:lang w:val="ru-RU"/>
        </w:rPr>
      </w:pPr>
    </w:p>
    <w:p w:rsidR="000F4A89" w:rsidRPr="00A22378" w:rsidP="000F4A8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 xml:space="preserve">Ходжаева </w:t>
      </w:r>
      <w:r w:rsidRPr="00A22378" w:rsidR="00390770">
        <w:rPr>
          <w:rFonts w:ascii="Times New Roman" w:hAnsi="Times New Roman" w:cs="Times New Roman"/>
          <w:sz w:val="24"/>
          <w:szCs w:val="24"/>
        </w:rPr>
        <w:t>И.А.</w:t>
      </w:r>
      <w:r w:rsidRPr="00A22378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A22378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A223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22378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A22378">
        <w:rPr>
          <w:rFonts w:ascii="Times New Roman" w:hAnsi="Times New Roman" w:cs="Times New Roman"/>
          <w:sz w:val="24"/>
          <w:szCs w:val="24"/>
        </w:rPr>
        <w:t>03</w:t>
      </w:r>
      <w:r w:rsidRPr="00A22378">
        <w:rPr>
          <w:rFonts w:ascii="Times New Roman" w:hAnsi="Times New Roman" w:cs="Times New Roman"/>
          <w:sz w:val="24"/>
          <w:szCs w:val="24"/>
        </w:rPr>
        <w:t xml:space="preserve"> (</w:t>
      </w:r>
      <w:r w:rsidRPr="00A22378">
        <w:rPr>
          <w:rFonts w:ascii="Times New Roman" w:hAnsi="Times New Roman" w:cs="Times New Roman"/>
          <w:sz w:val="24"/>
          <w:szCs w:val="24"/>
        </w:rPr>
        <w:t>трое</w:t>
      </w:r>
      <w:r w:rsidRPr="00A22378">
        <w:rPr>
          <w:rFonts w:ascii="Times New Roman" w:hAnsi="Times New Roman" w:cs="Times New Roman"/>
          <w:sz w:val="24"/>
          <w:szCs w:val="24"/>
        </w:rPr>
        <w:t>) суток.</w:t>
      </w:r>
    </w:p>
    <w:p w:rsidR="000F4A89" w:rsidRPr="00A22378" w:rsidP="000F4A8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A22378" w:rsidR="00881F8B">
        <w:rPr>
          <w:rFonts w:ascii="Times New Roman" w:hAnsi="Times New Roman" w:cs="Times New Roman"/>
          <w:sz w:val="24"/>
          <w:szCs w:val="24"/>
        </w:rPr>
        <w:t>25</w:t>
      </w:r>
      <w:r w:rsidRPr="00A22378">
        <w:rPr>
          <w:rFonts w:ascii="Times New Roman" w:hAnsi="Times New Roman" w:cs="Times New Roman"/>
          <w:sz w:val="24"/>
          <w:szCs w:val="24"/>
        </w:rPr>
        <w:t xml:space="preserve"> </w:t>
      </w:r>
      <w:r w:rsidRPr="00A22378" w:rsidR="00881F8B">
        <w:rPr>
          <w:rFonts w:ascii="Times New Roman" w:hAnsi="Times New Roman" w:cs="Times New Roman"/>
          <w:sz w:val="24"/>
          <w:szCs w:val="24"/>
        </w:rPr>
        <w:t>июля</w:t>
      </w:r>
      <w:r w:rsidRPr="00A22378">
        <w:rPr>
          <w:rFonts w:ascii="Times New Roman" w:hAnsi="Times New Roman" w:cs="Times New Roman"/>
          <w:sz w:val="24"/>
          <w:szCs w:val="24"/>
        </w:rPr>
        <w:t xml:space="preserve"> 202</w:t>
      </w:r>
      <w:r w:rsidRPr="00A22378">
        <w:rPr>
          <w:rFonts w:ascii="Times New Roman" w:hAnsi="Times New Roman" w:cs="Times New Roman"/>
          <w:sz w:val="24"/>
          <w:szCs w:val="24"/>
        </w:rPr>
        <w:t xml:space="preserve">5 года с </w:t>
      </w:r>
      <w:r w:rsidRPr="00A22378" w:rsidR="00881F8B">
        <w:rPr>
          <w:rFonts w:ascii="Times New Roman" w:hAnsi="Times New Roman" w:cs="Times New Roman"/>
          <w:sz w:val="24"/>
          <w:szCs w:val="24"/>
        </w:rPr>
        <w:t>10</w:t>
      </w:r>
      <w:r w:rsidRPr="00A2237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22378" w:rsidR="00881F8B">
        <w:rPr>
          <w:rFonts w:ascii="Times New Roman" w:hAnsi="Times New Roman" w:cs="Times New Roman"/>
          <w:sz w:val="24"/>
          <w:szCs w:val="24"/>
        </w:rPr>
        <w:t>30</w:t>
      </w:r>
      <w:r w:rsidRPr="00A22378">
        <w:rPr>
          <w:rFonts w:ascii="Times New Roman" w:hAnsi="Times New Roman" w:cs="Times New Roman"/>
          <w:bCs/>
          <w:sz w:val="24"/>
          <w:szCs w:val="24"/>
        </w:rPr>
        <w:t xml:space="preserve"> мин.  </w:t>
      </w:r>
    </w:p>
    <w:p w:rsidR="000F4A89" w:rsidRPr="00A22378" w:rsidP="000F4A89">
      <w:pPr>
        <w:ind w:firstLine="567"/>
        <w:jc w:val="both"/>
        <w:rPr>
          <w:lang w:val="ru-RU"/>
        </w:rPr>
      </w:pPr>
      <w:r w:rsidRPr="00A22378">
        <w:rPr>
          <w:lang w:val="ru-RU"/>
        </w:rPr>
        <w:t>Постановление подлежит немедленному исполнению.</w:t>
      </w:r>
    </w:p>
    <w:p w:rsidR="000F4A89" w:rsidRPr="00A22378" w:rsidP="000F4A89">
      <w:pPr>
        <w:ind w:firstLine="567"/>
        <w:jc w:val="both"/>
        <w:rPr>
          <w:lang w:val="ru-RU"/>
        </w:rPr>
      </w:pPr>
      <w:r w:rsidRPr="00A22378">
        <w:rPr>
          <w:lang w:val="ru-RU"/>
        </w:rPr>
        <w:t xml:space="preserve">Постановление может быть обжаловано в Нефтеюганский районный суд, </w:t>
      </w:r>
      <w:r w:rsidRPr="00A22378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A22378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0F4A89" w:rsidRPr="00A22378" w:rsidP="000F4A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4A89" w:rsidRPr="00A22378" w:rsidP="000F4A8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378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</w:t>
      </w:r>
      <w:r w:rsidRPr="00A22378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0F4A89" w:rsidRPr="00A22378" w:rsidP="000F4A8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335" w:rsidRPr="00A22378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A842F3" w:rsidRPr="00A22378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F26FA"/>
    <w:rsid w:val="000F4A89"/>
    <w:rsid w:val="00165341"/>
    <w:rsid w:val="001A10A1"/>
    <w:rsid w:val="001A10BD"/>
    <w:rsid w:val="001A7BF4"/>
    <w:rsid w:val="001B385A"/>
    <w:rsid w:val="001D4DC3"/>
    <w:rsid w:val="001E5E03"/>
    <w:rsid w:val="001F1B0C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5B54"/>
    <w:rsid w:val="002F1DBF"/>
    <w:rsid w:val="00305A3D"/>
    <w:rsid w:val="00316DB7"/>
    <w:rsid w:val="00381646"/>
    <w:rsid w:val="00390770"/>
    <w:rsid w:val="00392A52"/>
    <w:rsid w:val="00392B95"/>
    <w:rsid w:val="003F681F"/>
    <w:rsid w:val="00412D9D"/>
    <w:rsid w:val="004325AA"/>
    <w:rsid w:val="004420A6"/>
    <w:rsid w:val="00444075"/>
    <w:rsid w:val="0045063D"/>
    <w:rsid w:val="00450E96"/>
    <w:rsid w:val="00455970"/>
    <w:rsid w:val="004829F9"/>
    <w:rsid w:val="005103F0"/>
    <w:rsid w:val="00531043"/>
    <w:rsid w:val="005478B8"/>
    <w:rsid w:val="006508DA"/>
    <w:rsid w:val="00654787"/>
    <w:rsid w:val="00663FDB"/>
    <w:rsid w:val="00667C19"/>
    <w:rsid w:val="00694281"/>
    <w:rsid w:val="006A6487"/>
    <w:rsid w:val="006D3BA5"/>
    <w:rsid w:val="006D5962"/>
    <w:rsid w:val="007255FF"/>
    <w:rsid w:val="00727D4E"/>
    <w:rsid w:val="0077056B"/>
    <w:rsid w:val="00770DD6"/>
    <w:rsid w:val="007932BF"/>
    <w:rsid w:val="007A6D20"/>
    <w:rsid w:val="007B224C"/>
    <w:rsid w:val="007B24FE"/>
    <w:rsid w:val="007F6DF0"/>
    <w:rsid w:val="0083579B"/>
    <w:rsid w:val="0083716A"/>
    <w:rsid w:val="0084644C"/>
    <w:rsid w:val="00862F42"/>
    <w:rsid w:val="00881F8B"/>
    <w:rsid w:val="008847C5"/>
    <w:rsid w:val="008938B0"/>
    <w:rsid w:val="00896401"/>
    <w:rsid w:val="009043C1"/>
    <w:rsid w:val="00905C4D"/>
    <w:rsid w:val="00913BEB"/>
    <w:rsid w:val="009211D5"/>
    <w:rsid w:val="00925735"/>
    <w:rsid w:val="009347CB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22378"/>
    <w:rsid w:val="00A30186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C7CD9"/>
    <w:rsid w:val="00BE19DE"/>
    <w:rsid w:val="00BF458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CE035F"/>
    <w:rsid w:val="00D01232"/>
    <w:rsid w:val="00D43298"/>
    <w:rsid w:val="00D526A0"/>
    <w:rsid w:val="00D60661"/>
    <w:rsid w:val="00D64F4B"/>
    <w:rsid w:val="00D80DA5"/>
    <w:rsid w:val="00D817CE"/>
    <w:rsid w:val="00DA1250"/>
    <w:rsid w:val="00DB7843"/>
    <w:rsid w:val="00DE0C3D"/>
    <w:rsid w:val="00DF3A99"/>
    <w:rsid w:val="00E22F2B"/>
    <w:rsid w:val="00E67FE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A1C7-5FFC-4838-BEEA-E0FCEFD3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